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is Beautiful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future    </w:t>
      </w:r>
      <w:r>
        <w:t xml:space="preserve">   respect    </w:t>
      </w:r>
      <w:r>
        <w:t xml:space="preserve">   meditation    </w:t>
      </w:r>
      <w:r>
        <w:t xml:space="preserve">   manifestation    </w:t>
      </w:r>
      <w:r>
        <w:t xml:space="preserve">   culture    </w:t>
      </w:r>
      <w:r>
        <w:t xml:space="preserve">   natural    </w:t>
      </w:r>
      <w:r>
        <w:t xml:space="preserve">   freedom    </w:t>
      </w:r>
      <w:r>
        <w:t xml:space="preserve">   Cornel West    </w:t>
      </w:r>
      <w:r>
        <w:t xml:space="preserve">   Bessie Coleman    </w:t>
      </w:r>
      <w:r>
        <w:t xml:space="preserve">   Paul Robeson    </w:t>
      </w:r>
      <w:r>
        <w:t xml:space="preserve">   Nina Simone    </w:t>
      </w:r>
      <w:r>
        <w:t xml:space="preserve">   Harriet Tubman    </w:t>
      </w:r>
      <w:r>
        <w:t xml:space="preserve">   Huey P Newton    </w:t>
      </w:r>
      <w:r>
        <w:t xml:space="preserve">   Angela Davis    </w:t>
      </w:r>
      <w:r>
        <w:t xml:space="preserve">   Spike Lee    </w:t>
      </w:r>
      <w:r>
        <w:t xml:space="preserve">   Black Panther Party    </w:t>
      </w:r>
      <w:r>
        <w:t xml:space="preserve">   Essence Magazine    </w:t>
      </w:r>
      <w:r>
        <w:t xml:space="preserve">   Malcolm 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is Beautiful</dc:title>
  <dcterms:created xsi:type="dcterms:W3CDTF">2021-10-11T02:20:15Z</dcterms:created>
  <dcterms:modified xsi:type="dcterms:W3CDTF">2021-10-11T02:20:15Z</dcterms:modified>
</cp:coreProperties>
</file>