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mathematics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David Blackwell    </w:t>
      </w:r>
      <w:r>
        <w:t xml:space="preserve">   Benjamin Banneker    </w:t>
      </w:r>
      <w:r>
        <w:t xml:space="preserve">   Jesse Ernest    </w:t>
      </w:r>
      <w:r>
        <w:t xml:space="preserve">   David Harold    </w:t>
      </w:r>
      <w:r>
        <w:t xml:space="preserve">   Marjorie Lee    </w:t>
      </w:r>
      <w:r>
        <w:t xml:space="preserve">   William Waldron    </w:t>
      </w:r>
      <w:r>
        <w:t xml:space="preserve">   Elbert Frank    </w:t>
      </w:r>
      <w:r>
        <w:t xml:space="preserve">   Martha Euphemia    </w:t>
      </w:r>
      <w:r>
        <w:t xml:space="preserve">   Dudley Weldon    </w:t>
      </w:r>
      <w:r>
        <w:t xml:space="preserve">   Kelly Miller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mathematics</dc:title>
  <dcterms:created xsi:type="dcterms:W3CDTF">2021-10-11T02:20:35Z</dcterms:created>
  <dcterms:modified xsi:type="dcterms:W3CDTF">2021-10-11T02:20:35Z</dcterms:modified>
</cp:coreProperties>
</file>