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panthers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John Frey    </w:t>
      </w:r>
      <w:r>
        <w:t xml:space="preserve">   Police Brutality    </w:t>
      </w:r>
      <w:r>
        <w:t xml:space="preserve">   Freedom    </w:t>
      </w:r>
      <w:r>
        <w:t xml:space="preserve">   Liberation    </w:t>
      </w:r>
      <w:r>
        <w:t xml:space="preserve">   Torturous    </w:t>
      </w:r>
      <w:r>
        <w:t xml:space="preserve">   Oppresion    </w:t>
      </w:r>
      <w:r>
        <w:t xml:space="preserve">   Bobby seale    </w:t>
      </w:r>
      <w:r>
        <w:t xml:space="preserve">   Socialism    </w:t>
      </w:r>
      <w:r>
        <w:t xml:space="preserve">   Revolutionary    </w:t>
      </w:r>
      <w:r>
        <w:t xml:space="preserve">   Government    </w:t>
      </w:r>
      <w:r>
        <w:t xml:space="preserve">   Huey newton    </w:t>
      </w:r>
      <w:r>
        <w:t xml:space="preserve">   Minority    </w:t>
      </w:r>
      <w:r>
        <w:t xml:space="preserve">   Self defense    </w:t>
      </w:r>
      <w:r>
        <w:t xml:space="preserve">   Militant    </w:t>
      </w:r>
      <w:r>
        <w:t xml:space="preserve">   Black Panthers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panthers</dc:title>
  <dcterms:created xsi:type="dcterms:W3CDTF">2021-10-11T02:19:35Z</dcterms:created>
  <dcterms:modified xsi:type="dcterms:W3CDTF">2021-10-11T02:19:35Z</dcterms:modified>
</cp:coreProperties>
</file>