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ships before troy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Killed Achilles best friend, Patroclus?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Why does Hector get so angry with paris?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wood burning for a dead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married to Menelaus who left him for Paris?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days did Achilles offer between the Greeks and the Trojans to bury Hector?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wife of Zeus and queen of all goddess's?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foretold Achilles where he was going to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volunteers to stay back to trick the Trojans?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the important object of Achilles Ajax and Odysseus wanted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hiding Achilles?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People brought 100,000 ships to troy to get Helen back?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did the goddess of beauty promise paris?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Trojan spy captured by greeks?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part of Achilles's body that is his weak spot?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helped guide the arrow that killed Achilles?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king of Sparta who was married to Helen?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weapon does Achilles use to kill Hector?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are the woman warriors brought to Troy?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Strong leader  slayed Hector?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goddess of discourage who tossed the apple down?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ships before troy puzzle</dc:title>
  <dcterms:created xsi:type="dcterms:W3CDTF">2021-10-11T02:19:54Z</dcterms:created>
  <dcterms:modified xsi:type="dcterms:W3CDTF">2021-10-11T02:19:54Z</dcterms:modified>
</cp:coreProperties>
</file>