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Blackberry Picking - Seamus Heaney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BLACKBERRY    </w:t>
      </w:r>
      <w:r>
        <w:t xml:space="preserve">   BREEZE    </w:t>
      </w:r>
      <w:r>
        <w:t xml:space="preserve">   CLOUD    </w:t>
      </w:r>
      <w:r>
        <w:t xml:space="preserve">   DAFFODIL    </w:t>
      </w:r>
      <w:r>
        <w:t xml:space="preserve">   FOREST    </w:t>
      </w:r>
      <w:r>
        <w:t xml:space="preserve">   IMAGERY    </w:t>
      </w:r>
      <w:r>
        <w:t xml:space="preserve">   LAKE    </w:t>
      </w:r>
      <w:r>
        <w:t xml:space="preserve">   LANGUAGE    </w:t>
      </w:r>
      <w:r>
        <w:t xml:space="preserve">   LEAF    </w:t>
      </w:r>
      <w:r>
        <w:t xml:space="preserve">   METAPHOR    </w:t>
      </w:r>
      <w:r>
        <w:t xml:space="preserve">   NATURE    </w:t>
      </w:r>
      <w:r>
        <w:t xml:space="preserve">   POEM    </w:t>
      </w:r>
      <w:r>
        <w:t xml:space="preserve">   TECHNIQUE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Blackberry Picking - Seamus Heaney</dc:title>
  <dcterms:created xsi:type="dcterms:W3CDTF">2021-10-11T02:20:15Z</dcterms:created>
  <dcterms:modified xsi:type="dcterms:W3CDTF">2021-10-11T02:20:15Z</dcterms:modified>
</cp:coreProperties>
</file>