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Blackface - mot croisé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Sité au-dessus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Tuer quelqu'un sans défense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Annuler ou surprimmer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Autre mot pour chaussure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Exciter au plus haut 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Substance nerveuse qui constitue le cerveau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Où ont entrepose les avions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Réparer quelque chose grossièrement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Quelqu'un qui protège, surveille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Quand quelqu'un veut faire un 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Blackface - mot croisé</dc:title>
  <dcterms:created xsi:type="dcterms:W3CDTF">2021-10-11T02:19:36Z</dcterms:created>
  <dcterms:modified xsi:type="dcterms:W3CDTF">2021-10-11T02:19:36Z</dcterms:modified>
</cp:coreProperties>
</file>