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Blackfeet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Blackfeet originally call horses? (in English)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bands make up the Blackfoot Confederacy?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Direction that the tipis/lodges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Source of food the Blackfeet did NOT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Established in 1910 (initials)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alcohol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Blackfeet Nation is apart of what confederacy?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survival 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target in 1870 (single person)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hidden in blankets and given to the Blackfeet by fur traders?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Significant item worn on the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Blackfeet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darkened up the bottom of the moccasins?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Blackfeet Facts</dc:title>
  <dcterms:created xsi:type="dcterms:W3CDTF">2021-10-11T02:19:59Z</dcterms:created>
  <dcterms:modified xsi:type="dcterms:W3CDTF">2021-10-11T02:19:59Z</dcterms:modified>
</cp:coreProperties>
</file>