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Blackfoot Tribe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Siouan    </w:t>
      </w:r>
      <w:r>
        <w:t xml:space="preserve">   Shoshonean    </w:t>
      </w:r>
      <w:r>
        <w:t xml:space="preserve">   marriage    </w:t>
      </w:r>
      <w:r>
        <w:t xml:space="preserve">   hunt    </w:t>
      </w:r>
      <w:r>
        <w:t xml:space="preserve">   napi    </w:t>
      </w:r>
      <w:r>
        <w:t xml:space="preserve">   breechcloth    </w:t>
      </w:r>
      <w:r>
        <w:t xml:space="preserve">   tribe    </w:t>
      </w:r>
      <w:r>
        <w:t xml:space="preserve">   warrior    </w:t>
      </w:r>
      <w:r>
        <w:t xml:space="preserve">   dancing    </w:t>
      </w:r>
      <w:r>
        <w:t xml:space="preserve">   tunic    </w:t>
      </w:r>
      <w:r>
        <w:t xml:space="preserve">   tipis    </w:t>
      </w:r>
      <w:r>
        <w:t xml:space="preserve">   sungod    </w:t>
      </w:r>
      <w:r>
        <w:t xml:space="preserve">   Blackfoot    </w:t>
      </w:r>
      <w:r>
        <w:t xml:space="preserve">   Reservation    </w:t>
      </w:r>
      <w:r>
        <w:t xml:space="preserve">   Buffalo    </w:t>
      </w:r>
      <w:r>
        <w:t xml:space="preserve">   Suyitapis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Blackfoot Tribe</dc:title>
  <dcterms:created xsi:type="dcterms:W3CDTF">2021-10-11T02:19:56Z</dcterms:created>
  <dcterms:modified xsi:type="dcterms:W3CDTF">2021-10-11T02:19:56Z</dcterms:modified>
</cp:coreProperties>
</file>