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Blackfoot tribe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north    </w:t>
      </w:r>
      <w:r>
        <w:t xml:space="preserve">   paint    </w:t>
      </w:r>
      <w:r>
        <w:t xml:space="preserve">   tepee    </w:t>
      </w:r>
      <w:r>
        <w:t xml:space="preserve">   elk    </w:t>
      </w:r>
      <w:r>
        <w:t xml:space="preserve">   beans    </w:t>
      </w:r>
      <w:r>
        <w:t xml:space="preserve">   games    </w:t>
      </w:r>
      <w:r>
        <w:t xml:space="preserve">   moon    </w:t>
      </w:r>
      <w:r>
        <w:t xml:space="preserve">   sun    </w:t>
      </w:r>
      <w:r>
        <w:t xml:space="preserve">   spear    </w:t>
      </w:r>
      <w:r>
        <w:t xml:space="preserve">   axe    </w:t>
      </w:r>
      <w:r>
        <w:t xml:space="preserve">   bison    </w:t>
      </w:r>
      <w:r>
        <w:t xml:space="preserve">   antelope    </w:t>
      </w:r>
      <w:r>
        <w:t xml:space="preserve">   food    </w:t>
      </w:r>
      <w:r>
        <w:t xml:space="preserve">   tools    </w:t>
      </w:r>
      <w:r>
        <w:t xml:space="preserve">   clothing    </w:t>
      </w:r>
      <w:r>
        <w:t xml:space="preserve">   art    </w:t>
      </w:r>
      <w:r>
        <w:t xml:space="preserve">   dance    </w:t>
      </w:r>
      <w:r>
        <w:t xml:space="preserve">   Blackfoot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Blackfoot tribe word search</dc:title>
  <dcterms:created xsi:type="dcterms:W3CDTF">2021-10-11T02:19:49Z</dcterms:created>
  <dcterms:modified xsi:type="dcterms:W3CDTF">2021-10-11T02:19:49Z</dcterms:modified>
</cp:coreProperties>
</file>