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Blackjack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Dealer Hits Until They've Reached What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Doubling Down, You Can Double for ________ Than the Original Wager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Assume the Value of Dealers Face Down Card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Means You Don't Win Money or Lose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Signal to STAY or STAND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Blackjack Pays _______?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Value of Face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Splitting, Your Wager Must _______ Your Original Wager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Split What 2 Pairs? ______ and ________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Money to Bet to Get One More Card is Called What?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Signal to HIT (Receive Another Card) - ________ or _________ Table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Insurance is Offered When What?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 of Game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Ace's are Worth ____ or _____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Ace Can be Used as a 1 or 11 the Hand is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Chip Denomination Should be on Bottom When Betting?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Can a Player Split?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Blackjack</dc:title>
  <dcterms:created xsi:type="dcterms:W3CDTF">2021-10-11T02:20:53Z</dcterms:created>
  <dcterms:modified xsi:type="dcterms:W3CDTF">2021-10-11T02:20:53Z</dcterms:modified>
</cp:coreProperties>
</file>