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Blackjack Billy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Drummer Boy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NB calls JC this on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Pucker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 See 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Bobby Dan brought us to tears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Hip hitter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Under the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"Pass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Australia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Monday Punday by the ______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JC calls 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"Flow"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song on "Show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Motorcycle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the girl parts tingle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Cheeky 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Slang, misspelled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haired freaky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Song about the good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Everybody's drinking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_______ Like that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Blackjack Billy</dc:title>
  <dcterms:created xsi:type="dcterms:W3CDTF">2021-10-11T02:20:01Z</dcterms:created>
  <dcterms:modified xsi:type="dcterms:W3CDTF">2021-10-11T02:20:01Z</dcterms:modified>
</cp:coreProperties>
</file>