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Blackjack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cheques are carried in when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dealer's card that is not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cards are kept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deals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chips are kept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 with no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your first two cards are an ace and a ten point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supervises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want another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guest collects their winnings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don't want another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want to double your bet and receive only one more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dealer's card that is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 containing an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chip with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pull when there is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hands are of equal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have a pair and make two separate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guest gives money or cheques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side bet when you think the dealer has a blackjack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over 21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Blackjack </dc:title>
  <dcterms:created xsi:type="dcterms:W3CDTF">2021-10-11T02:20:20Z</dcterms:created>
  <dcterms:modified xsi:type="dcterms:W3CDTF">2021-10-11T02:20:20Z</dcterms:modified>
</cp:coreProperties>
</file>