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derivative of the displacement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planes with the same normal vector but different constant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‘multiplication’ of two vector that produces a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that touches a curve at a single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Fractional Derivative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value that you get closer and closer to, but never quite reach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the derivative of a function using the limit as h approaches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derivative of the displacement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‘multiplication’ of two vectors that produces a scalar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both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line that intersects a curve at two distinct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Blacklight</dc:title>
  <dcterms:created xsi:type="dcterms:W3CDTF">2021-10-11T02:20:11Z</dcterms:created>
  <dcterms:modified xsi:type="dcterms:W3CDTF">2021-10-11T02:20:11Z</dcterms:modified>
</cp:coreProperties>
</file>