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Blackpink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yvessaintlauent    </w:t>
      </w:r>
      <w:r>
        <w:t xml:space="preserve">   celine    </w:t>
      </w:r>
      <w:r>
        <w:t xml:space="preserve">   dior    </w:t>
      </w:r>
      <w:r>
        <w:t xml:space="preserve">   chanel    </w:t>
      </w:r>
      <w:r>
        <w:t xml:space="preserve">   sing    </w:t>
      </w:r>
      <w:r>
        <w:t xml:space="preserve">   dance    </w:t>
      </w:r>
      <w:r>
        <w:t xml:space="preserve">   youtube    </w:t>
      </w:r>
      <w:r>
        <w:t xml:space="preserve">   ygentertainment    </w:t>
      </w:r>
      <w:r>
        <w:t xml:space="preserve">   yg    </w:t>
      </w:r>
      <w:r>
        <w:t xml:space="preserve">   lisa    </w:t>
      </w:r>
      <w:r>
        <w:t xml:space="preserve">   rose    </w:t>
      </w:r>
      <w:r>
        <w:t xml:space="preserve">   jisoo    </w:t>
      </w:r>
      <w:r>
        <w:t xml:space="preserve">   korean    </w:t>
      </w:r>
      <w:r>
        <w:t xml:space="preserve">   korea    </w:t>
      </w:r>
      <w:r>
        <w:t xml:space="preserve">   jennie    </w:t>
      </w:r>
      <w:r>
        <w:t xml:space="preserve">   fan    </w:t>
      </w:r>
      <w:r>
        <w:t xml:space="preserve">   music    </w:t>
      </w:r>
      <w:r>
        <w:t xml:space="preserve">   kpop    </w:t>
      </w:r>
      <w:r>
        <w:t xml:space="preserve">   blink    </w:t>
      </w:r>
      <w:r>
        <w:t xml:space="preserve">   blackpink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Blackpink</dc:title>
  <dcterms:created xsi:type="dcterms:W3CDTF">2021-10-11T02:21:01Z</dcterms:created>
  <dcterms:modified xsi:type="dcterms:W3CDTF">2021-10-11T02:21:01Z</dcterms:modified>
</cp:coreProperties>
</file>