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Blackpool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comedian opened Coral Island in 1978?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Blackpool monument measuring 518 feet 9 inches.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much loved Blackpool performer told this joke? Last night I slept like a log. I woke up in the fire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designer designed the Tower Circus, Tower Ballroom and the Grand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Blackpool Venue is located at 97 Church Street.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Singer of 'When I'm Cleaning Windows'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famous race horse turned on the Illuminations in 1977?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1951, which film company signed an agreement with the illuminations?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Social and Ballroom are both types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Director of Miss Peregrine's Home for Peculiar Children, which was filmed in Blackpool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Tower Circus clown performed there for 39 summer seasons?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Agust and ................ are both types of clowns.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pier was built first in Blackpool?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Blackpool swimmer won a gold medel in the 1924 Paris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Blackpool Tower Ballroom is the home of which famous instument?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member of the band Pet Shop Boys was born in Blackpool?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escapologist and magician was born in Budapest in 1874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celebrity won Striclty Come Dancing after scoring 39 with their Blackpook Jive?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boiled sugar confectionery is made in Blackpool?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Blackpool </dc:title>
  <dcterms:created xsi:type="dcterms:W3CDTF">2021-10-11T02:20:48Z</dcterms:created>
  <dcterms:modified xsi:type="dcterms:W3CDTF">2021-10-11T02:20:48Z</dcterms:modified>
</cp:coreProperties>
</file>