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Blacks Astronauts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Dorothy Vaughan    </w:t>
      </w:r>
      <w:r>
        <w:t xml:space="preserve">   Ronald McNair    </w:t>
      </w:r>
      <w:r>
        <w:t xml:space="preserve">   Victor Glover Jr    </w:t>
      </w:r>
      <w:r>
        <w:t xml:space="preserve">   Jeanette Epps    </w:t>
      </w:r>
      <w:r>
        <w:t xml:space="preserve">   Benjamin Drew Jr    </w:t>
      </w:r>
      <w:r>
        <w:t xml:space="preserve">   Robert Curbeam Jr    </w:t>
      </w:r>
      <w:r>
        <w:t xml:space="preserve">   Joan Higginbotham    </w:t>
      </w:r>
      <w:r>
        <w:t xml:space="preserve">   Charles Bolden Jr    </w:t>
      </w:r>
      <w:r>
        <w:t xml:space="preserve">   Mae C. Jemison    </w:t>
      </w:r>
      <w:r>
        <w:t xml:space="preserve">   Guion Bluford Jr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Blacks Astronauts </dc:title>
  <dcterms:created xsi:type="dcterms:W3CDTF">2021-10-11T02:21:08Z</dcterms:created>
  <dcterms:modified xsi:type="dcterms:W3CDTF">2021-10-11T02:21:08Z</dcterms:modified>
</cp:coreProperties>
</file>