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Blacks ops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Combat knife    </w:t>
      </w:r>
      <w:r>
        <w:t xml:space="preserve">   Blackcell    </w:t>
      </w:r>
      <w:r>
        <w:t xml:space="preserve">   Xm53    </w:t>
      </w:r>
      <w:r>
        <w:t xml:space="preserve">   Lcar9    </w:t>
      </w:r>
      <w:r>
        <w:t xml:space="preserve">   Rk5    </w:t>
      </w:r>
      <w:r>
        <w:t xml:space="preserve">   Mr6    </w:t>
      </w:r>
      <w:r>
        <w:t xml:space="preserve">   Svg 100    </w:t>
      </w:r>
      <w:r>
        <w:t xml:space="preserve">   P06    </w:t>
      </w:r>
      <w:r>
        <w:t xml:space="preserve">   Locus    </w:t>
      </w:r>
      <w:r>
        <w:t xml:space="preserve">   Drakon    </w:t>
      </w:r>
      <w:r>
        <w:t xml:space="preserve">   48 dredge    </w:t>
      </w:r>
      <w:r>
        <w:t xml:space="preserve">   Gorgon    </w:t>
      </w:r>
      <w:r>
        <w:t xml:space="preserve">   Dingo    </w:t>
      </w:r>
      <w:r>
        <w:t xml:space="preserve">   Brm    </w:t>
      </w:r>
      <w:r>
        <w:t xml:space="preserve">   Argus    </w:t>
      </w:r>
      <w:r>
        <w:t xml:space="preserve">   Haymaker 12    </w:t>
      </w:r>
      <w:r>
        <w:t xml:space="preserve">   205 brecci    </w:t>
      </w:r>
      <w:r>
        <w:t xml:space="preserve">   Krm 262    </w:t>
      </w:r>
      <w:r>
        <w:t xml:space="preserve">   M8a7    </w:t>
      </w:r>
      <w:r>
        <w:t xml:space="preserve">   Sheiva    </w:t>
      </w:r>
      <w:r>
        <w:t xml:space="preserve">   Man-o-war    </w:t>
      </w:r>
      <w:r>
        <w:t xml:space="preserve">   Icr1    </w:t>
      </w:r>
      <w:r>
        <w:t xml:space="preserve">   Hvk-30    </w:t>
      </w:r>
      <w:r>
        <w:t xml:space="preserve">   Xr2    </w:t>
      </w:r>
      <w:r>
        <w:t xml:space="preserve">   KN-44    </w:t>
      </w:r>
      <w:r>
        <w:t xml:space="preserve">   Razorback    </w:t>
      </w:r>
      <w:r>
        <w:t xml:space="preserve">   Pharo    </w:t>
      </w:r>
      <w:r>
        <w:t xml:space="preserve">   Vesper    </w:t>
      </w:r>
      <w:r>
        <w:t xml:space="preserve">   Weevil    </w:t>
      </w:r>
      <w:r>
        <w:t xml:space="preserve">   VMP    </w:t>
      </w:r>
      <w:r>
        <w:t xml:space="preserve">   Kuda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Blacks ops 3 word search</dc:title>
  <dcterms:created xsi:type="dcterms:W3CDTF">2021-10-11T02:19:41Z</dcterms:created>
  <dcterms:modified xsi:type="dcterms:W3CDTF">2021-10-11T02:19:41Z</dcterms:modified>
</cp:coreProperties>
</file>