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Blackthorn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bunch of something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blow something up you cause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does not move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---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definitely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pirates --- the gold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pointy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caused by radioactivity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grind or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------ them by farting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evil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rising to an important position or a higher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Blackthorn Key</dc:title>
  <dcterms:created xsi:type="dcterms:W3CDTF">2021-10-11T02:20:08Z</dcterms:created>
  <dcterms:modified xsi:type="dcterms:W3CDTF">2021-10-11T02:20:08Z</dcterms:modified>
</cp:coreProperties>
</file>