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Christian Pastor for the town who plays the guitar and is a good servant and father to Brodie.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saw Brodie kill Pauline and Otis. She likes Brodie and is strategic about getting him to "tell"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who is protective and supportive of her son Brodie.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witnesses everything about the Blackwater incident.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a troubled 12-year-old who is annoying, and selfish. He lies to protect himself from getting in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Gang that Alex was associated with.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experienced a heart attack and asked Brodie to say the he didn't want to come to Pauline's funeral.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doctor who gives Brodie a red sedative that looks like M&amp;Ms.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who gets Brodie off Dead Man's Island by tying a rope to his and Brodie's waists.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Otis's mother who provides information about Otis and Pauline's relationship when she talks to Brodie at the Blackwater River the morning after the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Older teenager who is a "player." He is another character who is affected by Brodie's "prank."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two teenagers to drown as a result of his jealousy.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Police Chief and friend of the Lynch family who investigates the drowning of the two teenagers.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Blackwater</dc:title>
  <dcterms:created xsi:type="dcterms:W3CDTF">2021-10-11T02:19:35Z</dcterms:created>
  <dcterms:modified xsi:type="dcterms:W3CDTF">2021-10-11T02:19:35Z</dcterms:modified>
</cp:coreProperties>
</file>