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told the cops everything that happened the day Pauline fell in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fault is it for Pauline's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water that Pauline fell in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fell into the water to save Pauline and 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saw the whole thing that happened to Otis and Pauline?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Brodies cousins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body did the cops find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think Brodie was when he try to save Pauline and Otis but before Brodie before he told the whole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fell with Pauline?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the bat cave?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Blackwater</dc:title>
  <dcterms:created xsi:type="dcterms:W3CDTF">2021-10-11T02:19:37Z</dcterms:created>
  <dcterms:modified xsi:type="dcterms:W3CDTF">2021-10-11T02:19:37Z</dcterms:modified>
</cp:coreProperties>
</file>