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sent the towels to Brodie's front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were the characters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saw everything that happend to Pauline and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did Pauline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girl Brodie likes?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killed Pauline and Otis?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Brodie's cousins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Did Brodie go to jail?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Blackwater</dc:title>
  <dcterms:created xsi:type="dcterms:W3CDTF">2021-10-11T02:19:39Z</dcterms:created>
  <dcterms:modified xsi:type="dcterms:W3CDTF">2021-10-11T02:19:39Z</dcterms:modified>
</cp:coreProperties>
</file>