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trepidation    </w:t>
      </w:r>
      <w:r>
        <w:t xml:space="preserve">   prisoner    </w:t>
      </w:r>
      <w:r>
        <w:t xml:space="preserve">   paradox    </w:t>
      </w:r>
      <w:r>
        <w:t xml:space="preserve">   retaliation    </w:t>
      </w:r>
      <w:r>
        <w:t xml:space="preserve">   greystone    </w:t>
      </w:r>
      <w:r>
        <w:t xml:space="preserve">   blackwing    </w:t>
      </w:r>
      <w:r>
        <w:t xml:space="preserve">   nostagia    </w:t>
      </w:r>
      <w:r>
        <w:t xml:space="preserve">   hunt    </w:t>
      </w:r>
      <w:r>
        <w:t xml:space="preserve">   trust    </w:t>
      </w:r>
      <w:r>
        <w:t xml:space="preserve">   free    </w:t>
      </w:r>
      <w:r>
        <w:t xml:space="preserve">   bedlam    </w:t>
      </w:r>
      <w:r>
        <w:t xml:space="preserve">   raid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Blackwing</dc:title>
  <dcterms:created xsi:type="dcterms:W3CDTF">2021-10-11T02:19:33Z</dcterms:created>
  <dcterms:modified xsi:type="dcterms:W3CDTF">2021-10-11T02:19:33Z</dcterms:modified>
</cp:coreProperties>
</file>