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Bladder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type of hemtauria that is only found when testing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surgery required for urinary elimination following a cystectomy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or difficult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need to urinate several times, a common sign of bladder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site on the surface of the skin that leads to an organ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misdiagnosis of bladder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sudden urge to urinate, a common sign of bladder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risk factor that if started younger, is more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section of the small bowel that the ureters are implanted into during an ileal conduit surgery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Chronic use of these may increase the risk of bladder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removal of the bladder, prostate, and seminal vesicles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present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Holistically, this is something that greatly changes after a cystectomy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type of hematuria that is visible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Bladder Cancer</dc:title>
  <dcterms:created xsi:type="dcterms:W3CDTF">2021-10-11T02:20:03Z</dcterms:created>
  <dcterms:modified xsi:type="dcterms:W3CDTF">2021-10-11T02:20:03Z</dcterms:modified>
</cp:coreProperties>
</file>