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Bladder Ceremony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they believed the seal's soul would do after the body's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they believed they spiritually  returned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they'd return the bladder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season this ceremony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they brought the seals' bladder to inflate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they believed you should treat a hunted animal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this ceremony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 the sea they'd put it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killed the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Nation that celebrated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involved in this ceremony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Bladder Ceremony</dc:title>
  <dcterms:created xsi:type="dcterms:W3CDTF">2021-10-11T02:19:55Z</dcterms:created>
  <dcterms:modified xsi:type="dcterms:W3CDTF">2021-10-11T02:19:55Z</dcterms:modified>
</cp:coreProperties>
</file>