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Bladder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 system is the bladder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healthy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tumor in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function is to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cystitis is also known as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 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oral 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expands and ________ as it fills and empties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Bladder Diaries</dc:title>
  <dcterms:created xsi:type="dcterms:W3CDTF">2021-10-11T02:20:19Z</dcterms:created>
  <dcterms:modified xsi:type="dcterms:W3CDTF">2021-10-11T02:20:19Z</dcterms:modified>
</cp:coreProperties>
</file>