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a jacket worn to school (p5)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Lee's eye was like a peeled.........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Lee wore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play was set _ _ _ _ _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fills in parts of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rhymes with 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told the boys about Toxin?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scene 1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characters in the play are called the...........(P1)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pal.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school bully.</w:t>
            </w:r>
          </w:p>
        </w:tc>
      </w:tr>
    </w:tbl>
    <w:p>
      <w:pPr>
        <w:pStyle w:val="WordBankMedium"/>
      </w:pPr>
      <w:r>
        <w:t xml:space="preserve">   toxin    </w:t>
      </w:r>
      <w:r>
        <w:t xml:space="preserve">   grape    </w:t>
      </w:r>
      <w:r>
        <w:t xml:space="preserve">   cast    </w:t>
      </w:r>
      <w:r>
        <w:t xml:space="preserve">   narrator    </w:t>
      </w:r>
      <w:r>
        <w:t xml:space="preserve">   chrispowling    </w:t>
      </w:r>
      <w:r>
        <w:t xml:space="preserve">   Rich    </w:t>
      </w:r>
      <w:r>
        <w:t xml:space="preserve">   eyepatch    </w:t>
      </w:r>
      <w:r>
        <w:t xml:space="preserve">   bigkid    </w:t>
      </w:r>
      <w:r>
        <w:t xml:space="preserve">   playground    </w:t>
      </w:r>
      <w:r>
        <w:t xml:space="preserve">   fifty    </w:t>
      </w:r>
      <w:r>
        <w:t xml:space="preserve">   tape    </w:t>
      </w:r>
      <w:r>
        <w:t xml:space="preserve">   mate    </w:t>
      </w:r>
      <w:r>
        <w:t xml:space="preserve">   blazer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Blade</dc:title>
  <dcterms:created xsi:type="dcterms:W3CDTF">2021-10-11T02:20:30Z</dcterms:created>
  <dcterms:modified xsi:type="dcterms:W3CDTF">2021-10-11T02:20:30Z</dcterms:modified>
</cp:coreProperties>
</file>