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Blade and guard come lengths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Leaves 1/4 inch long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#1 metal guard comb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Leaves 3/8 inch long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Scissor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Leaves 1/8 inch long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#5 Blade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Leaves 3/8 inch long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#0 Metal Guard Comb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Leaves 1/2 inch long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 Metal Guard Comb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Leaves 5/8 inch long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#4 Blade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Leaves 3/4 inch long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 Metal Guard Comb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Leaves 7/8 inch long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#1 Guard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Leaves 1 inch long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1 length longer in reverse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 Guard in reverse is equal to an  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#1 Metal Guard Comb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 Guard in reverse is equal to an 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 Guard Comb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0 guard in reverse is equal to an 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#4 Blade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guard in reverse is equal to an 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#5 Blade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using a #4,#5,#7 blades you're going to use a _______ for a round head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#2 Metal Guard Comb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using a guarded all ( 0,1,2) you're going to use a _________ for a round head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#7 Blade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having a curly coat you ________ the head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#2 guard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Blade and guard come lengths</dc:title>
  <dcterms:created xsi:type="dcterms:W3CDTF">2021-10-11T02:19:59Z</dcterms:created>
  <dcterms:modified xsi:type="dcterms:W3CDTF">2021-10-11T02:19:59Z</dcterms:modified>
</cp:coreProperties>
</file>