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Blair &amp; Chuck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TYING THE KNOT    </w:t>
      </w:r>
      <w:r>
        <w:t xml:space="preserve">   THANK YOU    </w:t>
      </w:r>
      <w:r>
        <w:t xml:space="preserve">   FUN    </w:t>
      </w:r>
      <w:r>
        <w:t xml:space="preserve">   GAMES    </w:t>
      </w:r>
      <w:r>
        <w:t xml:space="preserve">   SPARKLERS    </w:t>
      </w:r>
      <w:r>
        <w:t xml:space="preserve">   PINEAPPLE    </w:t>
      </w:r>
      <w:r>
        <w:t xml:space="preserve">   PARTY LIKE A PINEAPPLE    </w:t>
      </w:r>
      <w:r>
        <w:t xml:space="preserve">   PARTY    </w:t>
      </w:r>
      <w:r>
        <w:t xml:space="preserve">   PALM TREE    </w:t>
      </w:r>
      <w:r>
        <w:t xml:space="preserve">   NEW YORK    </w:t>
      </w:r>
      <w:r>
        <w:t xml:space="preserve">   NATE    </w:t>
      </w:r>
      <w:r>
        <w:t xml:space="preserve">   MARRIED    </w:t>
      </w:r>
      <w:r>
        <w:t xml:space="preserve">   LOVE    </w:t>
      </w:r>
      <w:r>
        <w:t xml:space="preserve">   LILY    </w:t>
      </w:r>
      <w:r>
        <w:t xml:space="preserve">   KAUAI    </w:t>
      </w:r>
      <w:r>
        <w:t xml:space="preserve">   KALIHIWAI BAY    </w:t>
      </w:r>
      <w:r>
        <w:t xml:space="preserve">   JACK    </w:t>
      </w:r>
      <w:r>
        <w:t xml:space="preserve">   HAWAII    </w:t>
      </w:r>
      <w:r>
        <w:t xml:space="preserve">   HAVE FUN    </w:t>
      </w:r>
      <w:r>
        <w:t xml:space="preserve">   HAROLD    </w:t>
      </w:r>
      <w:r>
        <w:t xml:space="preserve">   FLOWERS    </w:t>
      </w:r>
      <w:r>
        <w:t xml:space="preserve">   ERIC    </w:t>
      </w:r>
      <w:r>
        <w:t xml:space="preserve">   ELEANOR    </w:t>
      </w:r>
      <w:r>
        <w:t xml:space="preserve">   DOROTA    </w:t>
      </w:r>
      <w:r>
        <w:t xml:space="preserve">   DOLPHIN    </w:t>
      </w:r>
      <w:r>
        <w:t xml:space="preserve">   DANCING    </w:t>
      </w:r>
      <w:r>
        <w:t xml:space="preserve">   CYRUS    </w:t>
      </w:r>
      <w:r>
        <w:t xml:space="preserve">   COCONUT    </w:t>
      </w:r>
      <w:r>
        <w:t xml:space="preserve">   CHUCK    </w:t>
      </w:r>
      <w:r>
        <w:t xml:space="preserve">   CAKE    </w:t>
      </w:r>
      <w:r>
        <w:t xml:space="preserve">   BLAIR    </w:t>
      </w:r>
      <w:r>
        <w:t xml:space="preserve">   BEACH    </w:t>
      </w:r>
      <w:r>
        <w:t xml:space="preserve">   ALOHA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Blair &amp; Chuck Word Search</dc:title>
  <dcterms:created xsi:type="dcterms:W3CDTF">2021-10-11T02:19:50Z</dcterms:created>
  <dcterms:modified xsi:type="dcterms:W3CDTF">2021-10-11T02:19:50Z</dcterms:modified>
</cp:coreProperties>
</file>