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Blair Henry AN African American Pioneer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pioneer    </w:t>
      </w:r>
      <w:r>
        <w:t xml:space="preserve">   pantent    </w:t>
      </w:r>
      <w:r>
        <w:t xml:space="preserve">   illiterate    </w:t>
      </w:r>
      <w:r>
        <w:t xml:space="preserve">   henry blair    </w:t>
      </w:r>
      <w:r>
        <w:t xml:space="preserve">   farmer    </w:t>
      </w:r>
      <w:r>
        <w:t xml:space="preserve">   shovel    </w:t>
      </w:r>
      <w:r>
        <w:t xml:space="preserve">   colored man    </w:t>
      </w:r>
      <w:r>
        <w:t xml:space="preserve">   plow    </w:t>
      </w:r>
      <w:r>
        <w:t xml:space="preserve">   cotton planter    </w:t>
      </w:r>
      <w:r>
        <w:t xml:space="preserve">   slave owner    </w:t>
      </w:r>
      <w:r>
        <w:t xml:space="preserve">   labor    </w:t>
      </w:r>
      <w:r>
        <w:t xml:space="preserve">   inventer    </w:t>
      </w:r>
      <w:r>
        <w:t xml:space="preserve">   seed planter    </w:t>
      </w:r>
      <w:r>
        <w:t xml:space="preserve">   civil war    </w:t>
      </w:r>
      <w:r>
        <w:t xml:space="preserve">   maryland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 Henry AN African American Pioneer</dc:title>
  <dcterms:created xsi:type="dcterms:W3CDTF">2021-10-11T02:20:05Z</dcterms:created>
  <dcterms:modified xsi:type="dcterms:W3CDTF">2021-10-11T02:20:05Z</dcterms:modified>
</cp:coreProperties>
</file>