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Blaise Pascal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he when he invented a fully functional mechanical calculator?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Pascal describes a convenient tabular presentation for binomial coefficients.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short treatise on projective geometry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hexagon is inscribed in a conic section then the three intersection points of opposite sides lie on a straight line;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him and his friend doing when he founded the theory of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began his own experiment on vacuums after who's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calculator did he construct?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period when he retreated from serving God and resumed scientific experiemtns?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educated Pascal?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Blaise Pascal Facts</dc:title>
  <dcterms:created xsi:type="dcterms:W3CDTF">2021-10-11T02:21:09Z</dcterms:created>
  <dcterms:modified xsi:type="dcterms:W3CDTF">2021-10-11T02:21:09Z</dcterms:modified>
</cp:coreProperties>
</file>