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Blake &amp; Kayla's Wedding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they going on their Honeymoon?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Ring Bearers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are the Bridesmaids dresses?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Groom toss to the guys who aren't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Blake propose to Kayla?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Bride toss to the gals who aren't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Flower Girls drop on the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are the Groomsmens 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Matron of Honor?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walked the Bride down the aisle?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Best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Church did they get married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Blake &amp; Kayla give each other as a token of their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day did they get married?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Blake &amp; Kayla's Wedding Crossword</dc:title>
  <dcterms:created xsi:type="dcterms:W3CDTF">2021-10-11T02:21:07Z</dcterms:created>
  <dcterms:modified xsi:type="dcterms:W3CDTF">2021-10-11T02:21:07Z</dcterms:modified>
</cp:coreProperties>
</file>