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Blake Librizzi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instrument that records and measures seismic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that geologists assign to an earthquake based on the earthquakes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seismic wave that forms when p waves and s waves reach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area beneath Earth's surface where rock that is under stress breaks, triggering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point on the surface directly above the focus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rating system that estimates the total energy released by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rating of an earthquake based on the size of the Earthquakes seismic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shaking and trembling that results from the movement of rock beneath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rates earthquakes according to the level of damage at a given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type of seismic wave that moves the ground up and down or side to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seismic wave that compresses and expands the ground</w:t>
            </w:r>
          </w:p>
        </w:tc>
      </w:tr>
    </w:tbl>
    <w:p>
      <w:pPr>
        <w:pStyle w:val="WordBankMedium"/>
      </w:pPr>
      <w:r>
        <w:t xml:space="preserve">   earthquake    </w:t>
      </w:r>
      <w:r>
        <w:t xml:space="preserve">   focus    </w:t>
      </w:r>
      <w:r>
        <w:t xml:space="preserve">   epicenter    </w:t>
      </w:r>
      <w:r>
        <w:t xml:space="preserve">   p wave    </w:t>
      </w:r>
      <w:r>
        <w:t xml:space="preserve">   s wave    </w:t>
      </w:r>
      <w:r>
        <w:t xml:space="preserve">   surface wave    </w:t>
      </w:r>
      <w:r>
        <w:t xml:space="preserve">   mercalli scale    </w:t>
      </w:r>
      <w:r>
        <w:t xml:space="preserve">   magnitude    </w:t>
      </w:r>
      <w:r>
        <w:t xml:space="preserve">   richter scale    </w:t>
      </w:r>
      <w:r>
        <w:t xml:space="preserve">   seismograph    </w:t>
      </w:r>
      <w:r>
        <w:t xml:space="preserve">   moment magnitude scale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Blake Librizzi</dc:title>
  <dcterms:created xsi:type="dcterms:W3CDTF">2021-10-11T02:20:53Z</dcterms:created>
  <dcterms:modified xsi:type="dcterms:W3CDTF">2021-10-11T02:20:53Z</dcterms:modified>
</cp:coreProperties>
</file>