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Blakehusrt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ostrich    </w:t>
      </w:r>
      <w:r>
        <w:t xml:space="preserve">   gorilla    </w:t>
      </w:r>
      <w:r>
        <w:t xml:space="preserve">   giraffe    </w:t>
      </w:r>
      <w:r>
        <w:t xml:space="preserve">   meerkat    </w:t>
      </w:r>
      <w:r>
        <w:t xml:space="preserve">   antelope    </w:t>
      </w:r>
      <w:r>
        <w:t xml:space="preserve">   baboon    </w:t>
      </w:r>
      <w:r>
        <w:t xml:space="preserve">   monkey    </w:t>
      </w:r>
      <w:r>
        <w:t xml:space="preserve">   lion    </w:t>
      </w:r>
      <w:r>
        <w:t xml:space="preserve">   black    </w:t>
      </w:r>
      <w:r>
        <w:t xml:space="preserve">   rhinoceros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Blakehusrt Zoo</dc:title>
  <dcterms:created xsi:type="dcterms:W3CDTF">2021-10-11T02:20:56Z</dcterms:created>
  <dcterms:modified xsi:type="dcterms:W3CDTF">2021-10-11T02:20:56Z</dcterms:modified>
</cp:coreProperties>
</file>