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Blanche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paroles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 opérations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connaissance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larmes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d'ivoire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cache la forêt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d'honneur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chemins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confort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lexical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d'inspiration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Blanche</dc:title>
  <dcterms:created xsi:type="dcterms:W3CDTF">2021-10-11T02:21:19Z</dcterms:created>
  <dcterms:modified xsi:type="dcterms:W3CDTF">2021-10-11T02:21:19Z</dcterms:modified>
</cp:coreProperties>
</file>