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Blanche Neige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cottage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poisoned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dwarfs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window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Blanche Neige</dc:title>
  <dcterms:created xsi:type="dcterms:W3CDTF">2021-10-11T02:21:16Z</dcterms:created>
  <dcterms:modified xsi:type="dcterms:W3CDTF">2021-10-11T02:21:16Z</dcterms:modified>
</cp:coreProperties>
</file>