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Blank 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 advance that makes a more flexible, affordable, type of solar cell commercially workable, researches have reveal organic __________  that can achieve 15% efficiency.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branch of chemistry was originally limited to compounds produced by living organisms but has been expanded to include _______________substances such as plastics.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the leader of a research group committed to biomimetic supramolecular chemistry, he creates '__________' molecules with defined, fixed shapes that closely resemble the major biological polymers, proteins and DNA, found 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 of biochemistry, biotechnology, and medicine are built on _________________________ and their role in life processes.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Organic Chemistry is the study of the structure,__________, composition, reactions, and preparation of carbon-containing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modern, _____________ materials are at least partly composed of organic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Organic____________ is important because it is the study of life and all of the chemical reactions related to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chemical____________ is any transformation from one set of chemicals into another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backbone of these moleculesis referred to as '__________' because, like origami patterns, they adopt predictable shapes and can be easily modified in various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"Organic__________ can potentially cut away down on the total solar energy system cost, making solar a truly ubiquitous clean energy source,"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Space crossword</dc:title>
  <dcterms:created xsi:type="dcterms:W3CDTF">2021-10-11T02:20:34Z</dcterms:created>
  <dcterms:modified xsi:type="dcterms:W3CDTF">2021-10-11T02:20:34Z</dcterms:modified>
</cp:coreProperties>
</file>