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Blast Back! Chapters 8 &amp;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BREEDS HILL    </w:t>
      </w:r>
      <w:r>
        <w:t xml:space="preserve">   BUNKER HILL    </w:t>
      </w:r>
      <w:r>
        <w:t xml:space="preserve">   CONTINENTAL ARMY    </w:t>
      </w:r>
      <w:r>
        <w:t xml:space="preserve">   CONTINENTAL CONGRESS    </w:t>
      </w:r>
      <w:r>
        <w:t xml:space="preserve">   CONTINENTAL NAVY    </w:t>
      </w:r>
      <w:r>
        <w:t xml:space="preserve">   ETHAN ALLEN    </w:t>
      </w:r>
      <w:r>
        <w:t xml:space="preserve">   FORT TICONDEROGA    </w:t>
      </w:r>
      <w:r>
        <w:t xml:space="preserve">   GENERAL HOWE    </w:t>
      </w:r>
      <w:r>
        <w:t xml:space="preserve">   GEORGE WASHINGTON    </w:t>
      </w:r>
      <w:r>
        <w:t xml:space="preserve">   GREEN MOUNTAIN BOYS    </w:t>
      </w:r>
      <w:r>
        <w:t xml:space="preserve">   HESSIAN    </w:t>
      </w:r>
      <w:r>
        <w:t xml:space="preserve">   LOYALIST    </w:t>
      </w:r>
      <w:r>
        <w:t xml:space="preserve">   MILITIAS    </w:t>
      </w:r>
      <w:r>
        <w:t xml:space="preserve">   MONTREAL    </w:t>
      </w:r>
      <w:r>
        <w:t xml:space="preserve">   MOORES CREEK BRIDGE    </w:t>
      </w:r>
      <w:r>
        <w:t xml:space="preserve">   MUSKET    </w:t>
      </w:r>
      <w:r>
        <w:t xml:space="preserve">   PATRIOT    </w:t>
      </w:r>
      <w:r>
        <w:t xml:space="preserve">   PRESCOTT    </w:t>
      </w:r>
      <w:r>
        <w:t xml:space="preserve">   QUEBEC CITY    </w:t>
      </w:r>
      <w:r>
        <w:t xml:space="preserve">   SCOTS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Blast Back! Chapters 8 &amp; 9</dc:title>
  <dcterms:created xsi:type="dcterms:W3CDTF">2021-10-11T02:20:27Z</dcterms:created>
  <dcterms:modified xsi:type="dcterms:W3CDTF">2021-10-11T02:20:27Z</dcterms:modified>
</cp:coreProperties>
</file>