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Blast from the Past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Jan. 10 ___________ reaches $1.37 an 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vehicle came out in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many people gain during the 20's?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7th modern Olympic's game opened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a very popular type of music then?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right did women gain in the 1920's?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day does Woodrow Wilson make Communist Labor Party illegal?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day was the President's election held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our Vice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we learn to help us prevent things in the 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women had this kind of hairstyle in the 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Women's suffrage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8th 1920 held the _____th Kentucky Derby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first world series game held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woman to win in the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1920 was what kind of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was our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1924 how much did the Model T 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terrorist group terrorized the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month did Babe Ruth set the Home Run season record at 54?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Blast from the Past 20's</dc:title>
  <dcterms:created xsi:type="dcterms:W3CDTF">2021-10-11T02:20:23Z</dcterms:created>
  <dcterms:modified xsi:type="dcterms:W3CDTF">2021-10-11T02:20:23Z</dcterms:modified>
</cp:coreProperties>
</file>