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Blau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joints    </w:t>
      </w:r>
      <w:r>
        <w:t xml:space="preserve">   bacteria    </w:t>
      </w:r>
      <w:r>
        <w:t xml:space="preserve">   sensitivity    </w:t>
      </w:r>
      <w:r>
        <w:t xml:space="preserve">   protein    </w:t>
      </w:r>
      <w:r>
        <w:t xml:space="preserve">   inflammation    </w:t>
      </w:r>
      <w:r>
        <w:t xml:space="preserve">   uveitis    </w:t>
      </w:r>
      <w:r>
        <w:t xml:space="preserve">   arthritis    </w:t>
      </w:r>
      <w:r>
        <w:t xml:space="preserve">   tissue    </w:t>
      </w:r>
      <w:r>
        <w:t xml:space="preserve">   pain    </w:t>
      </w:r>
      <w:r>
        <w:t xml:space="preserve">   swelling    </w:t>
      </w:r>
      <w:r>
        <w:t xml:space="preserve">   overreaction    </w:t>
      </w:r>
      <w:r>
        <w:t xml:space="preserve">   eyes    </w:t>
      </w:r>
      <w:r>
        <w:t xml:space="preserve">   skin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Blau Syndrome</dc:title>
  <dcterms:created xsi:type="dcterms:W3CDTF">2021-10-11T02:19:33Z</dcterms:created>
  <dcterms:modified xsi:type="dcterms:W3CDTF">2021-10-11T02:19:33Z</dcterms:modified>
</cp:coreProperties>
</file>