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Blazing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Keelboats     </w:t>
      </w:r>
      <w:r>
        <w:t xml:space="preserve">   River    </w:t>
      </w:r>
      <w:r>
        <w:t xml:space="preserve">   Shoshoni    </w:t>
      </w:r>
      <w:r>
        <w:t xml:space="preserve">   Missouri    </w:t>
      </w:r>
      <w:r>
        <w:t xml:space="preserve">   Mandan    </w:t>
      </w:r>
      <w:r>
        <w:t xml:space="preserve">   Sioux    </w:t>
      </w:r>
      <w:r>
        <w:t xml:space="preserve">   Shining Sea    </w:t>
      </w:r>
      <w:r>
        <w:t xml:space="preserve">   Corps of Discovery    </w:t>
      </w:r>
      <w:r>
        <w:t xml:space="preserve">   Sacajawea    </w:t>
      </w:r>
      <w:r>
        <w:t xml:space="preserve">   Captain Clark    </w:t>
      </w:r>
      <w:r>
        <w:t xml:space="preserve">   Captain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Blazing West</dc:title>
  <dcterms:created xsi:type="dcterms:W3CDTF">2021-10-11T02:19:31Z</dcterms:created>
  <dcterms:modified xsi:type="dcterms:W3CDTF">2021-10-11T02:19:31Z</dcterms:modified>
</cp:coreProperties>
</file>