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Blazing a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Pirate Queen of Connacht!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Anne Sullivan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Bestselling author &amp; educationalist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Maria Edgeworth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Daring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Anna Haslam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Granuaile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Labour organiser &amp; champion of child 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Countess Markievicz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 prospector &amp; businesswoman!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Maud Gonne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Artist, patron &amp; businesswoman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Aleen Cust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Nationalist &amp;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 James Barry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Groundbreaking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Sarah Purser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Rebel leader &amp; politician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Mother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Ireland's 1st female vet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 Kathleen Lynn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 &amp; Nationalist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Nellie Cashman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Blazing a Trail</dc:title>
  <dcterms:created xsi:type="dcterms:W3CDTF">2021-10-11T02:21:08Z</dcterms:created>
  <dcterms:modified xsi:type="dcterms:W3CDTF">2021-10-11T02:21:08Z</dcterms:modified>
</cp:coreProperties>
</file>