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Blazing a Trail: Part 2!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Suffragette &amp; Human-rights campaigner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Kay McNulty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Pioneering aviator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Maeve Kyle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Designer &amp; architect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Lady Heath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Irish teacher &amp; 1st president Camogie Association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Eileen Gray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woman to parachute from a plane!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Maureen O'Hara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Co-founded 1st modern art exhibition in Ireland!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Sybil Connolly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up the Royal Ballet!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Dame Kathleen Lonsdale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Proved benzene flat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Dame Ninette de Valois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actress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Mainie Jellett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 Irish-based fashion house!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Lilian Bland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computer!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Hanna Sheehy-Skeffington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Ireland's 1st female Olympian!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Máire Ní Chinnéide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Blazing a Trail: Part 2!</dc:title>
  <dcterms:created xsi:type="dcterms:W3CDTF">2021-10-11T02:20:50Z</dcterms:created>
  <dcterms:modified xsi:type="dcterms:W3CDTF">2021-10-11T02:20:50Z</dcterms:modified>
</cp:coreProperties>
</file>