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 yn caerphilly?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ysbyty    </w:t>
      </w:r>
      <w:r>
        <w:t xml:space="preserve">   archfarchnad    </w:t>
      </w:r>
      <w:r>
        <w:t xml:space="preserve">   banc    </w:t>
      </w:r>
      <w:r>
        <w:t xml:space="preserve">   becws    </w:t>
      </w:r>
      <w:r>
        <w:t xml:space="preserve">   bowlio deg    </w:t>
      </w:r>
      <w:r>
        <w:t xml:space="preserve">   caffi    </w:t>
      </w:r>
      <w:r>
        <w:t xml:space="preserve">   canolfa hamdden    </w:t>
      </w:r>
      <w:r>
        <w:t xml:space="preserve">   cigydd    </w:t>
      </w:r>
      <w:r>
        <w:t xml:space="preserve">   deintydd    </w:t>
      </w:r>
      <w:r>
        <w:t xml:space="preserve">   gwesty    </w:t>
      </w:r>
      <w:r>
        <w:t xml:space="preserve">   meithrinfa    </w:t>
      </w:r>
      <w:r>
        <w:t xml:space="preserve">   parc    </w:t>
      </w:r>
      <w:r>
        <w:t xml:space="preserve">   parc sgleifio    </w:t>
      </w:r>
      <w:r>
        <w:t xml:space="preserve">   pwll nofio    </w:t>
      </w:r>
      <w:r>
        <w:t xml:space="preserve">   sinema    </w:t>
      </w:r>
      <w:r>
        <w:t xml:space="preserve">   siop ddillad    </w:t>
      </w:r>
      <w:r>
        <w:t xml:space="preserve">   siop flodau    </w:t>
      </w:r>
      <w:r>
        <w:t xml:space="preserve">   siop gardiau    </w:t>
      </w:r>
      <w:r>
        <w:t xml:space="preserve">   swyddfeydd    </w:t>
      </w:r>
      <w:r>
        <w:t xml:space="preserve">   ysgol uwchradd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 yn caerphilly?</dc:title>
  <dcterms:created xsi:type="dcterms:W3CDTF">2021-10-11T02:20:52Z</dcterms:created>
  <dcterms:modified xsi:type="dcterms:W3CDTF">2021-10-11T02:20:52Z</dcterms:modified>
</cp:coreProperties>
</file>