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Bleach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is not a soul reaper but also hunts hallows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"do not live bowing down. you must die standing up."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stands at 6'5" and is a silent type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 who use special powers to battle hollows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weapons used by Soul Reapers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is the first soul reaper that Ichigo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Soul Reapers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annoying yet lovable character who helps Ichigo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a crazy drinking lady and doesn't care about embarrassing her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soul reaper who was not known by those closest to be a soul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That wasn't very nice. i do believe you killed my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Hyorinmaru is the zanpakuto for which captain?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is a little ditzy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is partners with Zabimaru?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or attack used by soul reapers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title of this anime?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with a sense of wisdom as vague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is mistaken for male repeatedly and is extremely good at hand to hand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squad captain in the soul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Ichigo Kurosaki's zanpakuto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Byakyuya Kuchiki's Zanpakuto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can see ghosts or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spirits who were not given peace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 traitor not once but twice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 Crossword</dc:title>
  <dcterms:created xsi:type="dcterms:W3CDTF">2021-10-11T02:20:59Z</dcterms:created>
  <dcterms:modified xsi:type="dcterms:W3CDTF">2021-10-11T02:20:59Z</dcterms:modified>
</cp:coreProperties>
</file>