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Bleach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hogyoku helps in what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Ichigo's youngest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does ichigo mean and is 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ichigos eldest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clan was ishin from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first hollow ichigo fought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zanpakuto could manifest other zanpakuto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marechiyo Omaeda's zanpakuto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zanpakuto name we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the zanpakuto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army of quincies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chads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neme of soi 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espada powers are based off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kido did genryusai use against Aisen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 Crossword</dc:title>
  <dcterms:created xsi:type="dcterms:W3CDTF">2021-10-11T02:20:14Z</dcterms:created>
  <dcterms:modified xsi:type="dcterms:W3CDTF">2021-10-11T02:20:14Z</dcterms:modified>
</cp:coreProperties>
</file>