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Store-owning former Spartan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Spartan, Nam fighter, now a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mascot of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Narrator of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who died at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Spartan, now owns a chop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Spartan, now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manager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Neely's friend and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Neely's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Neely dumped Cameron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Cafe in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Bleachers</dc:title>
  <dcterms:created xsi:type="dcterms:W3CDTF">2021-10-11T02:19:41Z</dcterms:created>
  <dcterms:modified xsi:type="dcterms:W3CDTF">2021-10-11T02:19:41Z</dcterms:modified>
</cp:coreProperties>
</file>