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Bleachers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conditioning    </w:t>
      </w:r>
      <w:r>
        <w:t xml:space="preserve">   bagelshops    </w:t>
      </w:r>
      <w:r>
        <w:t xml:space="preserve">   realtor    </w:t>
      </w:r>
      <w:r>
        <w:t xml:space="preserve">   chopshop    </w:t>
      </w:r>
      <w:r>
        <w:t xml:space="preserve">   logcabin    </w:t>
      </w:r>
      <w:r>
        <w:t xml:space="preserve">   Griffinbrothers    </w:t>
      </w:r>
      <w:r>
        <w:t xml:space="preserve">   rabbit    </w:t>
      </w:r>
      <w:r>
        <w:t xml:space="preserve">   buckcoffey    </w:t>
      </w:r>
      <w:r>
        <w:t xml:space="preserve">   mabry    </w:t>
      </w:r>
      <w:r>
        <w:t xml:space="preserve">   collissuggs    </w:t>
      </w:r>
      <w:r>
        <w:t xml:space="preserve">   tech    </w:t>
      </w:r>
      <w:r>
        <w:t xml:space="preserve">   donnieutley    </w:t>
      </w:r>
      <w:r>
        <w:t xml:space="preserve">   ronnieutley    </w:t>
      </w:r>
      <w:r>
        <w:t xml:space="preserve">   lilarake    </w:t>
      </w:r>
      <w:r>
        <w:t xml:space="preserve">   fathermccabe    </w:t>
      </w:r>
      <w:r>
        <w:t xml:space="preserve">   mal    </w:t>
      </w:r>
      <w:r>
        <w:t xml:space="preserve">   hubcap    </w:t>
      </w:r>
      <w:r>
        <w:t xml:space="preserve">   romanarmstead    </w:t>
      </w:r>
      <w:r>
        <w:t xml:space="preserve">   jaeger    </w:t>
      </w:r>
      <w:r>
        <w:t xml:space="preserve">   jessetrapp    </w:t>
      </w:r>
      <w:r>
        <w:t xml:space="preserve">   paulcurry    </w:t>
      </w:r>
      <w:r>
        <w:t xml:space="preserve">   silomooney    </w:t>
      </w:r>
      <w:r>
        <w:t xml:space="preserve">   renfrows    </w:t>
      </w:r>
      <w:r>
        <w:t xml:space="preserve">   bookstore    </w:t>
      </w:r>
      <w:r>
        <w:t xml:space="preserve">   nat    </w:t>
      </w:r>
      <w:r>
        <w:t xml:space="preserve">   football    </w:t>
      </w:r>
      <w:r>
        <w:t xml:space="preserve">   Coach Eddie Rake    </w:t>
      </w:r>
      <w:r>
        <w:t xml:space="preserve">   Screamer    </w:t>
      </w:r>
      <w:r>
        <w:t xml:space="preserve">   Cameron    </w:t>
      </w:r>
      <w:r>
        <w:t xml:space="preserve">   Spartans    </w:t>
      </w:r>
      <w:r>
        <w:t xml:space="preserve">   Messina    </w:t>
      </w:r>
      <w:r>
        <w:t xml:space="preserve">   Neely Crenshaw    </w:t>
      </w:r>
      <w:r>
        <w:t xml:space="preserve">   Scotty Reardon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Bleachers</dc:title>
  <dcterms:created xsi:type="dcterms:W3CDTF">2021-10-11T02:19:43Z</dcterms:created>
  <dcterms:modified xsi:type="dcterms:W3CDTF">2021-10-11T02:19:43Z</dcterms:modified>
</cp:coreProperties>
</file>