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neely's one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Neely truly forgive Coach 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Jesse go after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character that owns a chop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Rakes favorite diner?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Messina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their rivals?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Messina mascot?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Rakes funeral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head coach at Messina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neely not continue football after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neely's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Bleachers Crossword</dc:title>
  <dcterms:created xsi:type="dcterms:W3CDTF">2021-10-11T02:21:14Z</dcterms:created>
  <dcterms:modified xsi:type="dcterms:W3CDTF">2021-10-11T02:21:14Z</dcterms:modified>
</cp:coreProperties>
</file>