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Bleachers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of coach rake's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Mascot of the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neely stopped playing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players least favorite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cafe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neely's friend and teammate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who died during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manager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that neely dumped cameron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neely's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coach at Messina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spartan, owns a chop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spartan that is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Narrator 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spartan that is now a 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college neely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former spartan that owns a book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Bleachers Crossword</dc:title>
  <dcterms:created xsi:type="dcterms:W3CDTF">2021-10-11T02:21:17Z</dcterms:created>
  <dcterms:modified xsi:type="dcterms:W3CDTF">2021-10-11T02:21:17Z</dcterms:modified>
</cp:coreProperties>
</file>