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Bleachers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Cameron feels when Neely dumps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Rake is ironically “sensitive” to this even though he put his players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“Harness your ________ and use it to your advantage”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“When you’re _________ at 18, you spend the rest of your life fading away”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every player seeks from Rake with every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Messina players are worshipped and basks in all their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everything in life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Neely feels when he thinks about how he failed his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Neely finally gives Coach 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Rake instills in his players; never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“Whether you love Eddie Rake or you didn’t, you cannot deny his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becomes a Spartan, they become a member of an exclusive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players draw this from 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every person in Messina does the day of Rake’s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“Do I ____ Eddie Rake, or do I hate him?”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Rake’s coaching methods are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Rake states two of these in his final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Jesse Trapp didn’t want to come to Rake’s funeral because he thought Rake saw him 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 feeling of ________ among the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every player felt towards Rake at halftime of the 1987 Championship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events of the 1987 Championship halftime event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Rake is said to manipulate his players even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every Spartan feels as a player for Messina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Bleachers Crossword</dc:title>
  <dcterms:created xsi:type="dcterms:W3CDTF">2021-10-11T02:20:20Z</dcterms:created>
  <dcterms:modified xsi:type="dcterms:W3CDTF">2021-10-11T02:20:20Z</dcterms:modified>
</cp:coreProperties>
</file>